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推进力学和热力学</w:t>
      </w:r>
    </w:p>
    <w:p>
      <w:r>
        <w:rPr>
          <w:rFonts w:ascii="宋体" w:hAnsi="宋体" w:eastAsia="宋体"/>
          <w:sz w:val="24"/>
        </w:rPr>
        <w:t>（英）菲利普·希尔（Philip Hill），（美）卡尔·彼得森（Carl Peterson）著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推进力学和热力学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（英）菲利普·希尔（Philip Hill），（美）卡尔·彼得森（Carl Peterson）著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本书出售、求购地址：https://www.jiaokey.com/book/detail/14036520.html</w:t>
      </w:r>
    </w:p>
    <w:p>
      <w:r>
        <w:t>更多相关图书推荐：https://www.jiaokey.com</w:t>
      </w:r>
    </w:p>
    <w:p>
      <w:r>
        <w:t>（英）菲利普·希尔（Philip Hill），（美）卡尔·彼得森（Carl Peterson）著 其他作品：https://www.jiaokey.com/tag/（英）菲利普·希尔（Philip Hill），（美）卡尔·彼得森（Carl Peterson）著.html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关键词搜索：https://www.jiaokey.com/tag/推进力学和热力学.html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