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  修订27版</w:t>
      </w:r>
    </w:p>
    <w:p>
      <w:r>
        <w:rPr>
          <w:rFonts w:ascii="宋体" w:hAnsi="宋体" w:eastAsia="宋体"/>
          <w:sz w:val="24"/>
        </w:rPr>
        <w:t>卓敏枝，卢联生，刘梦伦著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  修订27版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卓敏枝，卢联生，刘梦伦著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本书出售、求购地址：https://www.jiaokey.com/book/detail/14036466.html</w:t>
      </w:r>
    </w:p>
    <w:p>
      <w:r>
        <w:t>更多相关图书推荐：https://www.jiaokey.com</w:t>
      </w:r>
    </w:p>
    <w:p>
      <w:r>
        <w:t>卓敏枝，卢联生，刘梦伦著 其他作品：https://www.jiaokey.com/tag/卓敏枝，卢联生，刘梦伦著.html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关键词搜索：https://www.jiaokey.com/tag/税务会计  修订27版.html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