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创新管理与新产品开发  第5版</w:t>
      </w:r>
    </w:p>
    <w:p>
      <w:r>
        <w:rPr>
          <w:rFonts w:ascii="宋体" w:hAnsi="宋体" w:eastAsia="宋体"/>
          <w:sz w:val="24"/>
        </w:rPr>
        <w:t>Paul Trott原著；赖文祥编译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创新管理与新产品开发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Trott原著；赖文祥编译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本书出售、求购地址：https://www.jiaokey.com/book/detail/14036465.html</w:t>
      </w:r>
    </w:p>
    <w:p>
      <w:r>
        <w:t>更多相关图书推荐：https://www.jiaokey.com</w:t>
      </w:r>
    </w:p>
    <w:p>
      <w:r>
        <w:t>Paul Trott原著；赖文祥编译 其他作品：https://www.jiaokey.com/tag/Paul Trott原著；赖文祥编译.html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关键词搜索：https://www.jiaokey.com/tag/创新管理与新产品开发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