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情妇史  下  从纳粹德国、革命中的古巴，到60年代情妇的故事</w:t>
      </w:r>
    </w:p>
    <w:p>
      <w:r>
        <w:rPr>
          <w:rFonts w:ascii="宋体" w:hAnsi="宋体" w:eastAsia="宋体"/>
          <w:sz w:val="24"/>
        </w:rPr>
        <w:t>伊莉莎白·阿柏特著；廖彦博译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情妇史  下  从纳粹德国、革命中的古巴，到60年代情妇的故事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伊莉莎白·阿柏特著；廖彦博译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本书出售、求购地址：https://www.jiaokey.com/book/detail/14036462.html</w:t>
      </w:r>
    </w:p>
    <w:p>
      <w:r>
        <w:t>更多相关图书推荐：https://www.jiaokey.com</w:t>
      </w:r>
    </w:p>
    <w:p>
      <w:r>
        <w:t>伊莉莎白·阿柏特著；廖彦博译 其他作品：https://www.jiaokey.com/tag/伊莉莎白·阿柏特著；廖彦博译.html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关键词搜索：https://www.jiaokey.com/tag/情妇史  下  从纳粹德国、革命中的古巴，到60年代情妇的故事.html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