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书名：在想像的界域上  巴修拉诗学曼衍</w:t>
      </w:r>
    </w:p>
    <w:p>
      <w:r>
        <w:t>作者：黃冠闵著</w:t>
      </w:r>
    </w:p>
    <w:p>
      <w:r>
        <w:t>出版社：国立台湾大学出版中心</w:t>
      </w:r>
    </w:p>
    <w:p>
      <w:r>
        <w:t>出版日期：2014</w:t>
      </w:r>
    </w:p>
    <w:p>
      <w:r>
        <w:t>总页数：396</w:t>
      </w:r>
    </w:p>
    <w:p>
      <w:r>
        <w:t>更多请访问教客网: www.jiaokey.com</w:t>
      </w:r>
    </w:p>
    <w:p>
      <w:r>
        <w:t>在想像的界域上  巴修拉诗学曼衍 评论地址：https://www.jiaokey.com/book/detail/14036438.html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