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书名：古书画过眼要录  元明清绘画</w:t>
      </w:r>
    </w:p>
    <w:p>
      <w:r>
        <w:t>作者：徐邦达著</w:t>
      </w:r>
    </w:p>
    <w:p>
      <w:r>
        <w:t>出版社：故宫出版社,2015.07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古书画过眼要录  元明清绘画 评论地址：https://www.jiaokey.com/book/detail/14036395.html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