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黑河流域蓝绿水资源及其可持续利用</w:t>
      </w:r>
    </w:p>
    <w:p>
      <w:r>
        <w:rPr>
          <w:rFonts w:ascii="宋体" w:hAnsi="宋体" w:eastAsia="宋体"/>
          <w:sz w:val="24"/>
        </w:rPr>
        <w:t>刘俊国，臧传富，曾昭著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黑河流域蓝绿水资源及其可持续利用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刘俊国，臧传富，曾昭著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本书出售、求购地址：https://www.jiaokey.com/book/detail/14036391.html</w:t>
      </w:r>
    </w:p>
    <w:p>
      <w:r>
        <w:t>更多相关图书推荐：https://www.jiaokey.com</w:t>
      </w:r>
    </w:p>
    <w:p>
      <w:r>
        <w:t>刘俊国，臧传富，曾昭著 其他作品：https://www.jiaokey.com/tag/刘俊国，臧传富，曾昭著.html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关键词搜索：https://www.jiaokey.com/tag/黑河流域蓝绿水资源及其可持续利用.html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