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碰撞与交融  中国二十世纪早期留洋艺术家作品集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碰撞与交融  中国二十世纪早期留洋艺术家作品集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本书出售、求购地址：https://www.jiaokey.com/book/detail/14036385.html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关键词搜索：https://www.jiaokey.com/tag/碰撞与交融  中国二十世纪早期留洋艺术家作品集.html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