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2017肖秀荣考研政治命题人知识点提要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2017肖秀荣考研政治命题人知识点提要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本书出售、求购地址：https://www.jiaokey.com/book/detail/14036373.html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关键词搜索：https://www.jiaokey.com/tag/2017肖秀荣考研政治命题人知识点提要.html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