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新疆多民族学生体质及生活方式现状与对策研究</w:t>
      </w:r>
    </w:p>
    <w:p>
      <w:r>
        <w:rPr>
          <w:rFonts w:ascii="宋体" w:hAnsi="宋体" w:eastAsia="宋体"/>
          <w:sz w:val="24"/>
        </w:rPr>
        <w:t>杨俊敏著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新疆多民族学生体质及生活方式现状与对策研究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本书出售、求购地址：https://www.jiaokey.com/book/detail/14036365.html</w:t>
      </w:r>
    </w:p>
    <w:p>
      <w:r>
        <w:t>更多相关图书推荐：https://www.jiaokey.com</w:t>
      </w:r>
    </w:p>
    <w:p>
      <w:r>
        <w:t>杨俊敏著 其他作品：https://www.jiaokey.com/tag/杨俊敏著.html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关键词搜索：https://www.jiaokey.com/tag/新疆多民族学生体质及生活方式现状与对策研究.html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