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书名：医学寻源</w:t>
      </w:r>
    </w:p>
    <w:p>
      <w:r>
        <w:t>作者：（清）郑昭辑著；招萼华，毕丽娟，杨枝青校注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总页数：93</w:t>
      </w:r>
    </w:p>
    <w:p>
      <w:r>
        <w:t>更多请访问教客网: www.jiaokey.com</w:t>
      </w:r>
    </w:p>
    <w:p>
      <w:r>
        <w:t>医学寻源 评论地址：https://www.jiaokey.com/book/detail/14036363.html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