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网络多播和实时通信技术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网络多播和实时通信技术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本书出售、求购地址：https://www.jiaokey.com/book/detail/14036361.html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关键词搜索：https://www.jiaokey.com/tag/网络多播和实时通信技术.html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