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做最好的企业微营销  微世界大智慧  开启财富之旅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做最好的企业微营销  微世界大智慧  开启财富之旅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本书出售、求购地址：https://www.jiaokey.com/book/detail/14036327.html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关键词搜索：https://www.jiaokey.com/tag/做最好的企业微营销  微世界大智慧  开启财富之旅.html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