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卫生计生监督执法案例评析汇编  2015版</w:t>
      </w:r>
    </w:p>
    <w:p>
      <w:r>
        <w:rPr>
          <w:rFonts w:ascii="宋体" w:hAnsi="宋体" w:eastAsia="宋体"/>
          <w:sz w:val="24"/>
        </w:rPr>
        <w:t>赵延配，陈锐主编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卫生计生监督执法案例评析汇编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赵延配，陈锐主编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本书出售、求购地址：https://www.jiaokey.com/book/detail/14036322.html</w:t>
      </w:r>
    </w:p>
    <w:p>
      <w:r>
        <w:t>更多相关图书推荐：https://www.jiaokey.com</w:t>
      </w:r>
    </w:p>
    <w:p>
      <w:r>
        <w:t>赵延配，陈锐主编 其他作品：https://www.jiaokey.com/tag/赵延配，陈锐主编.html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关键词搜索：https://www.jiaokey.com/tag/卫生计生监督执法案例评析汇编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