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书名：华夏之根</w:t>
      </w:r>
    </w:p>
    <w:p>
      <w:r>
        <w:t>作者：渠传福，张丽，孙婉姝著</w:t>
      </w:r>
    </w:p>
    <w:p>
      <w:r>
        <w:t>出版社：太原:山西人民出版社,2016.01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华夏之根 评论地址：https://www.jiaokey.com/book/detail/14036272.html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