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书名：我只能短暂地陪你过一生</w:t>
      </w:r>
    </w:p>
    <w:p>
      <w:r>
        <w:t>作者：（美）泰德·凯拉索著；穆卓芸译</w:t>
      </w:r>
    </w:p>
    <w:p>
      <w:r>
        <w:t>出版社：海口:南海出版社,2016.06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我只能短暂地陪你过一生 评论地址：https://www.jiaokey.com/book/detail/14036224.html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