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他没有等到这一天  林洙与费正清  费慰梅20年书信往来</w:t>
      </w:r>
    </w:p>
    <w:p>
      <w:r>
        <w:rPr>
          <w:rFonts w:ascii="宋体" w:hAnsi="宋体" w:eastAsia="宋体"/>
          <w:sz w:val="24"/>
        </w:rPr>
        <w:t>林洙，费慰梅著；张昊媛译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他没有等到这一天  林洙与费正清  费慰梅20年书信往来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林洙，费慰梅著；张昊媛译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本书出售、求购地址：https://www.jiaokey.com/book/detail/14036221.html</w:t>
      </w:r>
    </w:p>
    <w:p>
      <w:r>
        <w:t>更多相关图书推荐：https://www.jiaokey.com</w:t>
      </w:r>
    </w:p>
    <w:p>
      <w:r>
        <w:t>林洙，费慰梅著；张昊媛译 其他作品：https://www.jiaokey.com/tag/林洙，费慰梅著；张昊媛译.html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关键词搜索：https://www.jiaokey.com/tag/他没有等到这一天  林洙与费正清  费慰梅20年书信往来.html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