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创客从0到1  基于Arduion设计</w:t>
      </w:r>
    </w:p>
    <w:p>
      <w:r>
        <w:rPr>
          <w:rFonts w:ascii="宋体" w:hAnsi="宋体" w:eastAsia="宋体"/>
          <w:sz w:val="24"/>
        </w:rPr>
        <w:t>左义海，石振东，王博等编著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创客从0到1  基于Arduion设计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左义海，石振东，王博等编著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本书出售、求购地址：https://www.jiaokey.com/book/detail/14036218.html</w:t>
      </w:r>
    </w:p>
    <w:p>
      <w:r>
        <w:t>更多相关图书推荐：https://www.jiaokey.com</w:t>
      </w:r>
    </w:p>
    <w:p>
      <w:r>
        <w:t>左义海，石振东，王博等编著 其他作品：https://www.jiaokey.com/tag/左义海，石振东，王博等编著.html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关键词搜索：https://www.jiaokey.com/tag/创客从0到1  基于Arduion设计.html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