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UTOP权威探秘百科  爬行动物</w:t>
      </w:r>
    </w:p>
    <w:p>
      <w:r>
        <w:rPr>
          <w:rFonts w:ascii="宋体" w:hAnsi="宋体" w:eastAsia="宋体"/>
          <w:sz w:val="24"/>
        </w:rPr>
        <w:t>（澳）马克·哈钦森编著；蒋志刚，平晓鸽，曾岩等翻译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UTOP权威探秘百科  爬行动物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（澳）马克·哈钦森编著；蒋志刚，平晓鸽，曾岩等翻译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本书出售、求购地址：https://www.jiaokey.com/book/detail/14036213.html</w:t>
      </w:r>
    </w:p>
    <w:p>
      <w:r>
        <w:t>更多相关图书推荐：https://www.jiaokey.com</w:t>
      </w:r>
    </w:p>
    <w:p>
      <w:r>
        <w:t>（澳）马克·哈钦森编著；蒋志刚，平晓鸽，曾岩等翻译 其他作品：https://www.jiaokey.com/tag/（澳）马克·哈钦森编著；蒋志刚，平晓鸽，曾岩等翻译.html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关键词搜索：https://www.jiaokey.com/tag/UTOP权威探秘百科  爬行动物.html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