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我只会做我自己  苹果CEO蒂姆·库克的卓越法则</w:t>
      </w:r>
    </w:p>
    <w:p>
      <w:r>
        <w:rPr>
          <w:rFonts w:ascii="宋体" w:hAnsi="宋体" w:eastAsia="宋体"/>
          <w:sz w:val="24"/>
        </w:rPr>
        <w:t>林画；李琦晨著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我只会做我自己  苹果CEO蒂姆·库克的卓越法则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林画；李琦晨著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本书出售、求购地址：https://www.jiaokey.com/book/detail/14036192.html</w:t>
      </w:r>
    </w:p>
    <w:p>
      <w:r>
        <w:t>更多相关图书推荐：https://www.jiaokey.com</w:t>
      </w:r>
    </w:p>
    <w:p>
      <w:r>
        <w:t>林画；李琦晨著 其他作品：https://www.jiaokey.com/tag/林画；李琦晨著.html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关键词搜索：https://www.jiaokey.com/tag/我只会做我自己  苹果CEO蒂姆·库克的卓越法则.html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