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写给教师的心理学</w:t>
      </w:r>
    </w:p>
    <w:p>
      <w:r>
        <w:rPr>
          <w:rFonts w:ascii="宋体" w:hAnsi="宋体" w:eastAsia="宋体"/>
          <w:sz w:val="24"/>
        </w:rPr>
        <w:t>（英）斯科特·巴克勒，（英）保罗·卡斯尔著；张浩，郝杰等译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写给教师的心理学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（英）斯科特·巴克勒，（英）保罗·卡斯尔著；张浩，郝杰等译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本书出售、求购地址：https://www.jiaokey.com/book/detail/14036169.html</w:t>
      </w:r>
    </w:p>
    <w:p>
      <w:r>
        <w:t>更多相关图书推荐：https://www.jiaokey.com</w:t>
      </w:r>
    </w:p>
    <w:p>
      <w:r>
        <w:t>（英）斯科特·巴克勒，（英）保罗·卡斯尔著；张浩，郝杰等译 其他作品：https://www.jiaokey.com/tag/（英）斯科特·巴克勒，（英）保罗·卡斯尔著；张浩，郝杰等译.html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写给教师的心理学.html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