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社群营销  方法  技巧与实践  第2版</w:t>
      </w:r>
    </w:p>
    <w:p>
      <w:r>
        <w:rPr>
          <w:rFonts w:ascii="宋体" w:hAnsi="宋体" w:eastAsia="宋体"/>
          <w:sz w:val="24"/>
        </w:rPr>
        <w:t>秋叶，秦阳，陈慧敏著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社群营销  方法  技巧与实践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秋叶，秦阳，陈慧敏著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本书出售、求购地址：https://www.jiaokey.com/book/detail/14036165.html</w:t>
      </w:r>
    </w:p>
    <w:p>
      <w:r>
        <w:t>更多相关图书推荐：https://www.jiaokey.com</w:t>
      </w:r>
    </w:p>
    <w:p>
      <w:r>
        <w:t>秋叶，秦阳，陈慧敏著 其他作品：https://www.jiaokey.com/tag/秋叶，秦阳，陈慧敏著.html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关键词搜索：https://www.jiaokey.com/tag/社区-市场营销学.html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