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日本金融商品交易法  一部保护投资者和构建公正透明的投资市场之法律</w:t>
      </w:r>
    </w:p>
    <w:p>
      <w:r>
        <w:rPr>
          <w:rFonts w:ascii="宋体" w:hAnsi="宋体" w:eastAsia="宋体"/>
          <w:sz w:val="24"/>
        </w:rPr>
        <w:t>朱宝玲著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日本金融商品交易法  一部保护投资者和构建公正透明的投资市场之法律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本书出售、求购地址：https://www.jiaokey.com/book/detail/14036148.html</w:t>
      </w:r>
    </w:p>
    <w:p>
      <w:r>
        <w:t>更多相关图书推荐：https://www.jiaokey.com</w:t>
      </w:r>
    </w:p>
    <w:p>
      <w:r>
        <w:t>朱宝玲著 其他作品：https://www.jiaokey.com/tag/朱宝玲著.html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关键词搜索：https://www.jiaokey.com/tag/日本金融商品交易法  一部保护投资者和构建公正透明的投资市场之法律.html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