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京门风月  3  箭雨皇都  上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京门风月  3  箭雨皇都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本书出售、求购地址：https://www.jiaokey.com/book/detail/14036142.html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关键词搜索：https://www.jiaokey.com/tag/京门风月  3  箭雨皇都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