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法兰克福学派内外  知识分子与大众文化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法兰克福学派内外  知识分子与大众文化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本书出售、求购地址：https://www.jiaokey.com/book/detail/14036118.html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关键词搜索：https://www.jiaokey.com/tag/法兰克福学派内外  知识分子与大众文化.html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