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大数据时代营销人的变革  预测营销</w:t>
      </w:r>
    </w:p>
    <w:p>
      <w:r>
        <w:rPr>
          <w:rFonts w:ascii="宋体" w:hAnsi="宋体" w:eastAsia="宋体"/>
          <w:sz w:val="24"/>
        </w:rPr>
        <w:t>（美）奥默·阿顿（Omer Artun），多米尼克·莱文（Dominique Levin）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大数据时代营销人的变革  预测营销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（美）奥默·阿顿（Omer Artun），多米尼克·莱文（Dominique Levin）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本书出售、求购地址：https://www.jiaokey.com/book/detail/14036109.html</w:t>
      </w:r>
    </w:p>
    <w:p>
      <w:r>
        <w:t>更多相关图书推荐：https://www.jiaokey.com</w:t>
      </w:r>
    </w:p>
    <w:p>
      <w:r>
        <w:t>（美）奥默·阿顿（Omer Artun），多米尼克·莱文（Dominique Levin） 其他作品：https://www.jiaokey.com/tag/（美）奥默·阿顿（Omer Artun），多米尼克·莱文（Dominique Levin）.html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关键词搜索：https://www.jiaokey.com/tag/大数据时代营销人的变革  预测营销.html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