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霍夫曼艺术童话与蒲松龄  聊斋志异  比较研究</w:t>
      </w:r>
    </w:p>
    <w:p>
      <w:r>
        <w:rPr>
          <w:rFonts w:ascii="宋体" w:hAnsi="宋体" w:eastAsia="宋体"/>
          <w:sz w:val="24"/>
        </w:rPr>
        <w:t>霍英著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6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6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6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霍夫曼艺术童话与蒲松龄  聊斋志异  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《聊斋志异》-小说研究-童话-文学研究-德国-近代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本书出售、求购地址：https://www.jiaokey.com/book/detail/14036105.html</w:t>
      </w:r>
    </w:p>
    <w:p>
      <w:r>
        <w:t>更多相关图书推荐：https://www.jiaokey.com</w:t>
      </w:r>
    </w:p>
    <w:p>
      <w:r>
        <w:t>霍英著 其他作品：https://www.jiaokey.com/tag/霍英著.html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关键词搜索：https://www.jiaokey.com/tag/《聊斋志异》-小说研究-童话-文学研究-德国-近代.html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