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无人可比  科比生涯完全纪念专辑1996-2016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无人可比  科比生涯完全纪念专辑1996-2016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本书出售、求购地址：https://www.jiaokey.com/book/detail/14036098.html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关键词搜索：https://www.jiaokey.com/tag/无人可比  科比生涯完全纪念专辑1996-2016.html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