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走进森林</w:t>
      </w:r>
    </w:p>
    <w:p>
      <w:r>
        <w:rPr>
          <w:rFonts w:ascii="宋体" w:hAnsi="宋体" w:eastAsia="宋体"/>
          <w:sz w:val="24"/>
        </w:rPr>
        <w:t>（英）安东尼·布朗文/图；阿甲翻译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走进森林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（英）安东尼·布朗文/图；阿甲翻译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本书出售、求购地址：https://www.jiaokey.com/book/detail/14036093.html</w:t>
      </w:r>
    </w:p>
    <w:p>
      <w:r>
        <w:t>更多相关图书推荐：https://www.jiaokey.com</w:t>
      </w:r>
    </w:p>
    <w:p>
      <w:r>
        <w:t>（英）安东尼·布朗文/图；阿甲翻译 其他作品：https://www.jiaokey.com/tag/（英）安东尼·布朗文/图；阿甲翻译.html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关键词搜索：https://www.jiaokey.com/tag/启发精选国际大师名作绘本  走进森林.html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