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原谅我，当初不懂爱你  我是巨蟹座女孩</w:t>
      </w:r>
    </w:p>
    <w:p>
      <w:r>
        <w:rPr>
          <w:rFonts w:ascii="宋体" w:hAnsi="宋体" w:eastAsia="宋体"/>
          <w:sz w:val="24"/>
        </w:rPr>
        <w:t>晴朗海月著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原谅我，当初不懂爱你  我是巨蟹座女孩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晴朗海月著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本书出售、求购地址：https://www.jiaokey.com/book/detail/14036087.html</w:t>
      </w:r>
    </w:p>
    <w:p>
      <w:r>
        <w:t>更多相关图书推荐：https://www.jiaokey.com</w:t>
      </w:r>
    </w:p>
    <w:p>
      <w:r>
        <w:t>晴朗海月著 其他作品：https://www.jiaokey.com/tag/晴朗海月著.html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关键词搜索：https://www.jiaokey.com/tag/原谅我，当初不懂爱你  我是巨蟹座女孩.html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