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书名：解决问题的非常规思考法</w:t>
      </w:r>
    </w:p>
    <w:p>
      <w:r>
        <w:t>作者：（美）迈克尔·卡莱特（Michael kallet）著</w:t>
      </w:r>
    </w:p>
    <w:p>
      <w:r>
        <w:t>出版社：北京：电子工业出版社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解决问题的非常规思考法 评论地址：https://www.jiaokey.com/book/detail/14036085.html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