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书名：王一梅金色童话  阿虎的名片  彩图注音版</w:t>
      </w:r>
    </w:p>
    <w:p>
      <w:r>
        <w:t>作者：王一梅著</w:t>
      </w:r>
    </w:p>
    <w:p>
      <w:r>
        <w:t>出版社：武汉:长江文艺出版社,2016.06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王一梅金色童话  阿虎的名片  彩图注音版 评论地址：https://www.jiaokey.com/book/detail/14036080.html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