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书名：脱口秀女神奥普拉的说话之道</w:t>
      </w:r>
    </w:p>
    <w:p>
      <w:r>
        <w:t>作者：金凯莉著</w:t>
      </w:r>
    </w:p>
    <w:p>
      <w:r>
        <w:t>出版社：文化发展出版社,2016.08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脱口秀女神奥普拉的说话之道 评论地址：https://www.jiaokey.com/book/detail/14036075.html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