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人生之谜令我入迷  周国平哲言录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人生之谜令我入迷  周国平哲言录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本书出售、求购地址：https://www.jiaokey.com/book/detail/14036066.html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关键词搜索：https://www.jiaokey.com/tag/人生之谜令我入迷  周国平哲言录.html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