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遭遇创业  中国辣妈创业全纪录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遭遇创业  中国辣妈创业全纪录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本书出售、求购地址：https://www.jiaokey.com/book/detail/14036060.html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关键词搜索：https://www.jiaokey.com/tag/遭遇创业  中国辣妈创业全纪录.html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