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彩色注音版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本书出售、求购地址：https://www.jiaokey.com/book/detail/14036057.html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关键词搜索：https://www.jiaokey.com/tag/365夜故事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