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书名：十万次相亲  哥相的不是亲，是永不言败的心</w:t>
      </w:r>
    </w:p>
    <w:p>
      <w:r>
        <w:t>作者：水水著绘</w:t>
      </w:r>
    </w:p>
    <w:p>
      <w:r>
        <w:t>出版社：北京联合出版公司,2016.06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十万次相亲  哥相的不是亲，是永不言败的心 评论地址：https://www.jiaokey.com/book/detail/14036053.html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