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如果没有A</w:t>
      </w:r>
    </w:p>
    <w:p>
      <w:r>
        <w:rPr>
          <w:rFonts w:ascii="宋体" w:hAnsi="宋体" w:eastAsia="宋体"/>
          <w:sz w:val="24"/>
        </w:rPr>
        <w:t>（法）米夏埃尔·埃斯科菲耶著；（美）克利斯·迪·吉尔卡莫绘；阿甲译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如果没有A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（法）米夏埃尔·埃斯科菲耶著；（美）克利斯·迪·吉尔卡莫绘；阿甲译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本书出售、求购地址：https://www.jiaokey.com/book/detail/14036049.html</w:t>
      </w:r>
    </w:p>
    <w:p>
      <w:r>
        <w:t>更多相关图书推荐：https://www.jiaokey.com</w:t>
      </w:r>
    </w:p>
    <w:p>
      <w:r>
        <w:t>（法）米夏埃尔·埃斯科菲耶著；（美）克利斯·迪·吉尔卡莫绘；阿甲译 其他作品：https://www.jiaokey.com/tag/（法）米夏埃尔·埃斯科菲耶著；（美）克利斯·迪·吉尔卡莫绘；阿甲译.html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关键词搜索：https://www.jiaokey.com/tag/如果没有A.html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