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反欺侮  让学生远离恐惧</w:t>
      </w:r>
    </w:p>
    <w:p>
      <w:r>
        <w:rPr>
          <w:rFonts w:ascii="宋体" w:hAnsi="宋体" w:eastAsia="宋体"/>
          <w:sz w:val="24"/>
        </w:rPr>
        <w:t>（美）詹姆斯·E.狄龙（Janmes E.Dillon）著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反欺侮  让学生远离恐惧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（美）詹姆斯·E.狄龙（Janmes E.Dillon）著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本书出售、求购地址：https://www.jiaokey.com/book/detail/14036043.html</w:t>
      </w:r>
    </w:p>
    <w:p>
      <w:r>
        <w:t>更多相关图书推荐：https://www.jiaokey.com</w:t>
      </w:r>
    </w:p>
    <w:p>
      <w:r>
        <w:t>（美）詹姆斯·E.狄龙（Janmes E.Dillon）著 其他作品：https://www.jiaokey.com/tag/（美）詹姆斯·E.狄龙（Janmes E.Dillon）著.html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关键词搜索：https://www.jiaokey.com/tag/反欺侮  让学生远离恐惧.html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