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彩色注音版</w:t>
      </w:r>
    </w:p>
    <w:p>
      <w:r>
        <w:rPr>
          <w:rFonts w:ascii="宋体" w:hAnsi="宋体" w:eastAsia="宋体"/>
          <w:sz w:val="24"/>
        </w:rPr>
        <w:t>（法）法布尔原著；余良丽主编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本书出售、求购地址：https://www.jiaokey.com/book/detail/14036030.html</w:t>
      </w:r>
    </w:p>
    <w:p>
      <w:r>
        <w:t>更多相关图书推荐：https://www.jiaokey.com</w:t>
      </w:r>
    </w:p>
    <w:p>
      <w:r>
        <w:t>（法）法布尔原著；余良丽主编 其他作品：https://www.jiaokey.com/tag/（法）法布尔原著；余良丽主编.html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关键词搜索：https://www.jiaokey.com/tag/昆虫记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