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梅奥住院医生成长手记</w:t>
      </w:r>
    </w:p>
    <w:p>
      <w:r>
        <w:rPr>
          <w:rFonts w:ascii="宋体" w:hAnsi="宋体" w:eastAsia="宋体"/>
          <w:sz w:val="24"/>
        </w:rPr>
        <w:t>（美）迈克尔·柯林斯著；裴云译；王一方主编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梅奥住院医生成长手记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（美）迈克尔·柯林斯著；裴云译；王一方主编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本书出售、求购地址：https://www.jiaokey.com/book/detail/14036024.html</w:t>
      </w:r>
    </w:p>
    <w:p>
      <w:r>
        <w:t>更多相关图书推荐：https://www.jiaokey.com</w:t>
      </w:r>
    </w:p>
    <w:p>
      <w:r>
        <w:t>（美）迈克尔·柯林斯著；裴云译；王一方主编 其他作品：https://www.jiaokey.com/tag/（美）迈克尔·柯林斯著；裴云译；王一方主编.html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关键词搜索：https://www.jiaokey.com/tag/梅奥住院医生成长手记.html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