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现代中国大文学史论  第3卷  幻想文化与当代中国的文学形象</w:t>
      </w:r>
    </w:p>
    <w:p>
      <w:r>
        <w:rPr>
          <w:rFonts w:ascii="宋体" w:hAnsi="宋体" w:eastAsia="宋体"/>
          <w:sz w:val="24"/>
        </w:rPr>
        <w:t>李怡主编；钱晓宇著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现代中国大文学史论  第3卷  幻想文化与当代中国的文学形象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李怡主编；钱晓宇著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本书出售、求购地址：https://www.jiaokey.com/book/detail/14036022.html</w:t>
      </w:r>
    </w:p>
    <w:p>
      <w:r>
        <w:t>更多相关图书推荐：https://www.jiaokey.com</w:t>
      </w:r>
    </w:p>
    <w:p>
      <w:r>
        <w:t>李怡主编；钱晓宇著 其他作品：https://www.jiaokey.com/tag/李怡主编；钱晓宇著.html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关键词搜索：https://www.jiaokey.com/tag/现代中国大文学史论  第3卷  幻想文化与当代中国的文学形象.html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