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令人惊叹的人体故事</w:t>
      </w:r>
    </w:p>
    <w:p>
      <w:r>
        <w:rPr>
          <w:rFonts w:ascii="宋体" w:hAnsi="宋体" w:eastAsia="宋体"/>
          <w:sz w:val="24"/>
        </w:rPr>
        <w:t>（韩）权五吉著；（韩）朴钟镐图；李成鹤译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令人惊叹的人体故事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（韩）权五吉著；（韩）朴钟镐图；李成鹤译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本书出售、求购地址：https://www.jiaokey.com/book/detail/14036003.html</w:t>
      </w:r>
    </w:p>
    <w:p>
      <w:r>
        <w:t>更多相关图书推荐：https://www.jiaokey.com</w:t>
      </w:r>
    </w:p>
    <w:p>
      <w:r>
        <w:t>（韩）权五吉著；（韩）朴钟镐图；李成鹤译 其他作品：https://www.jiaokey.com/tag/（韩）权五吉著；（韩）朴钟镐图；李成鹤译.html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关键词搜索：https://www.jiaokey.com/tag/令人惊叹的人体故事.html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