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书名：有些动物会和你说话  听懂警告才能避免两败俱伤</w:t>
      </w:r>
    </w:p>
    <w:p>
      <w:r>
        <w:t>作者：《知心姐姐》编辑部主编；马怡编著；张天娇绘</w:t>
      </w:r>
    </w:p>
    <w:p>
      <w:r>
        <w:t>出版社：北京:中国少年儿童出版社,2016.04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有些动物会和你说话  听懂警告才能避免两败俱伤 评论地址：https://www.jiaokey.com/book/detail/14036002.html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