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经典物理三巨匠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经典物理三巨匠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本书出售、求购地址：https://www.jiaokey.com/book/detail/14035963.html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关键词搜索：https://www.jiaokey.com/tag/经典物理三巨匠.html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