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潺潺清泉  李吉林教育随笔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潺潺清泉  李吉林教育随笔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本书出售、求购地址：https://www.jiaokey.com/book/detail/14035952.html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关键词搜索：https://www.jiaokey.com/tag/潺潺清泉  李吉林教育随笔.html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