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儿童文学名家典藏漫画  郁雨君漫画梦工厂  5  女孩天天向上  漫画版</w:t>
      </w:r>
    </w:p>
    <w:p>
      <w:r>
        <w:rPr>
          <w:rFonts w:ascii="宋体" w:hAnsi="宋体" w:eastAsia="宋体"/>
          <w:sz w:val="24"/>
        </w:rPr>
        <w:t>郁雨君原著；原色动漫工作室编绘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儿童文学名家典藏漫画  郁雨君漫画梦工厂  5  女孩天天向上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郁雨君原著；原色动漫工作室编绘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本书出售、求购地址：https://www.jiaokey.com/book/detail/14035942.html</w:t>
      </w:r>
    </w:p>
    <w:p>
      <w:r>
        <w:t>更多相关图书推荐：https://www.jiaokey.com</w:t>
      </w:r>
    </w:p>
    <w:p>
      <w:r>
        <w:t>郁雨君原著；原色动漫工作室编绘 其他作品：https://www.jiaokey.com/tag/郁雨君原著；原色动漫工作室编绘.html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关键词搜索：https://www.jiaokey.com/tag/儿童文学名家典藏漫画  郁雨君漫画梦工厂  5  女孩天天向上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