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那些“可怕”的事你做梦也想不到</w:t>
      </w:r>
    </w:p>
    <w:p>
      <w:r>
        <w:rPr>
          <w:rFonts w:ascii="宋体" w:hAnsi="宋体" w:eastAsia="宋体"/>
          <w:sz w:val="24"/>
        </w:rPr>
        <w:t>共青团中央维护青少年权益部主编；《知心姐姐》编辑部编写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那些“可怕”的事你做梦也想不到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共青团中央维护青少年权益部主编；《知心姐姐》编辑部编写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本书出售、求购地址：https://www.jiaokey.com/book/detail/14035927.html</w:t>
      </w:r>
    </w:p>
    <w:p>
      <w:r>
        <w:t>更多相关图书推荐：https://www.jiaokey.com</w:t>
      </w:r>
    </w:p>
    <w:p>
      <w:r>
        <w:t>共青团中央维护青少年权益部主编；《知心姐姐》编辑部编写 其他作品：https://www.jiaokey.com/tag/共青团中央维护青少年权益部主编；《知心姐姐》编辑部编写.html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关键词搜索：https://www.jiaokey.com/tag/那些“可怕”的事你做梦也想不到.html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