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书名：城市街道景观中的广告元素特征研究  以哈尔滨市中央大街为例</w:t>
      </w:r>
    </w:p>
    <w:p>
      <w:r>
        <w:t>作者：王树东著</w:t>
      </w:r>
    </w:p>
    <w:p>
      <w:r>
        <w:t>出版社：北京:光明日报出版社,2016.06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城市街道景观中的广告元素特征研究  以哈尔滨市中央大街为例 评论地址：https://www.jiaokey.com/book/detail/14035902.html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