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书名：高等院校小学教育专业课系列教材  教育心理学</w:t>
      </w:r>
    </w:p>
    <w:p>
      <w:r>
        <w:t>作者：蒋晓虹，袁桂平主编；姜开岩副主编</w:t>
      </w:r>
    </w:p>
    <w:p>
      <w:r>
        <w:t>出版社：</w:t>
      </w:r>
    </w:p>
    <w:p>
      <w:r>
        <w:t>出版日期：2016.07</w:t>
      </w:r>
    </w:p>
    <w:p>
      <w:r>
        <w:t>总页数：350</w:t>
      </w:r>
    </w:p>
    <w:p>
      <w:r>
        <w:t>更多请访问教客网: www.jiaokey.com</w:t>
      </w:r>
    </w:p>
    <w:p>
      <w:r>
        <w:t>高等院校小学教育专业课系列教材  教育心理学 评论地址：https://www.jiaokey.com/book/detail/14035887.html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